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2165" w14:textId="77777777" w:rsidR="003837BF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C15CAD" wp14:editId="2DD51CEB">
            <wp:simplePos x="0" y="0"/>
            <wp:positionH relativeFrom="column">
              <wp:posOffset>4114800</wp:posOffset>
            </wp:positionH>
            <wp:positionV relativeFrom="paragraph">
              <wp:posOffset>-752475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Grau3000x300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70119" w14:textId="77777777" w:rsidR="003837BF" w:rsidRPr="000701B3" w:rsidRDefault="00000000" w:rsidP="000701B3">
      <w:pPr>
        <w:pStyle w:val="KeinLeerraum"/>
        <w:rPr>
          <w:b/>
          <w:bCs/>
          <w:sz w:val="28"/>
          <w:szCs w:val="28"/>
        </w:rPr>
      </w:pPr>
      <w:r w:rsidRPr="000701B3">
        <w:rPr>
          <w:b/>
          <w:bCs/>
          <w:sz w:val="28"/>
          <w:szCs w:val="28"/>
        </w:rPr>
        <w:t>Formular zum Austausch eines Stromzählers</w:t>
      </w:r>
    </w:p>
    <w:p w14:paraId="2C01FB05" w14:textId="77777777" w:rsidR="003837BF" w:rsidRDefault="00000000">
      <w:r>
        <w:br/>
        <w:t>Angaben zum Pächter und Zählerwechsel:</w:t>
      </w:r>
    </w:p>
    <w:p w14:paraId="6307A79C" w14:textId="77777777" w:rsidR="003837BF" w:rsidRDefault="00000000">
      <w:r>
        <w:rPr>
          <w:b/>
        </w:rPr>
        <w:t xml:space="preserve">Parzelle: </w:t>
      </w:r>
      <w:r>
        <w:t>______________________________</w:t>
      </w:r>
    </w:p>
    <w:p w14:paraId="37B5FFBD" w14:textId="77777777" w:rsidR="003837BF" w:rsidRDefault="00000000">
      <w:r>
        <w:rPr>
          <w:b/>
        </w:rPr>
        <w:t xml:space="preserve">Name Pächter: </w:t>
      </w:r>
      <w:r>
        <w:t>______________________________</w:t>
      </w:r>
    </w:p>
    <w:p w14:paraId="5C20B6FF" w14:textId="77777777" w:rsidR="003837BF" w:rsidRDefault="00000000">
      <w:r>
        <w:rPr>
          <w:b/>
        </w:rPr>
        <w:t xml:space="preserve">Datum Zählerwechsel: </w:t>
      </w:r>
      <w:r>
        <w:t>______________________________</w:t>
      </w:r>
    </w:p>
    <w:p w14:paraId="6E193D75" w14:textId="77777777" w:rsidR="003837BF" w:rsidRDefault="00000000">
      <w:r>
        <w:br/>
        <w:t>Alter Stromzähler:</w:t>
      </w:r>
    </w:p>
    <w:p w14:paraId="5957B620" w14:textId="77777777" w:rsidR="003837BF" w:rsidRDefault="00000000">
      <w:r>
        <w:rPr>
          <w:b/>
        </w:rPr>
        <w:t xml:space="preserve">Zählernummer alt: </w:t>
      </w:r>
      <w:r>
        <w:t>______________________________</w:t>
      </w:r>
    </w:p>
    <w:p w14:paraId="14F2D6F3" w14:textId="77777777" w:rsidR="003837BF" w:rsidRDefault="00000000">
      <w:r>
        <w:rPr>
          <w:b/>
        </w:rPr>
        <w:t xml:space="preserve">Zählerstand alt: </w:t>
      </w:r>
      <w:r>
        <w:t>______________________________</w:t>
      </w:r>
    </w:p>
    <w:p w14:paraId="432CDC47" w14:textId="77777777" w:rsidR="003837BF" w:rsidRDefault="00000000">
      <w:r>
        <w:rPr>
          <w:b/>
        </w:rPr>
        <w:t xml:space="preserve">Grund des Wechsels: </w:t>
      </w:r>
      <w:r>
        <w:t>______________________________</w:t>
      </w:r>
    </w:p>
    <w:p w14:paraId="2B0B6BE2" w14:textId="77777777" w:rsidR="003837BF" w:rsidRDefault="00000000">
      <w:r>
        <w:br/>
        <w:t>Neuer Stromzähler:</w:t>
      </w:r>
    </w:p>
    <w:p w14:paraId="703679A4" w14:textId="77777777" w:rsidR="003837BF" w:rsidRDefault="00000000">
      <w:r>
        <w:rPr>
          <w:b/>
        </w:rPr>
        <w:t xml:space="preserve">Zählernummer neu: </w:t>
      </w:r>
      <w:r>
        <w:t>______________________________</w:t>
      </w:r>
    </w:p>
    <w:p w14:paraId="74E57FC9" w14:textId="77777777" w:rsidR="003837BF" w:rsidRDefault="00000000">
      <w:r>
        <w:rPr>
          <w:b/>
        </w:rPr>
        <w:t xml:space="preserve">Zählerstand neu: </w:t>
      </w:r>
      <w:r>
        <w:t>______________________________</w:t>
      </w:r>
    </w:p>
    <w:p w14:paraId="236441ED" w14:textId="77777777" w:rsidR="003837BF" w:rsidRDefault="00000000">
      <w:r>
        <w:br/>
        <w:t>Unterschriften:</w:t>
      </w:r>
    </w:p>
    <w:p w14:paraId="5841D6F8" w14:textId="77777777" w:rsidR="003837BF" w:rsidRDefault="00000000">
      <w:r>
        <w:rPr>
          <w:b/>
        </w:rPr>
        <w:t xml:space="preserve">Unterschrift Pächter: </w:t>
      </w:r>
      <w:r>
        <w:t>______________________________</w:t>
      </w:r>
    </w:p>
    <w:p w14:paraId="70E0D8EF" w14:textId="77777777" w:rsidR="003837BF" w:rsidRDefault="00000000">
      <w:r>
        <w:rPr>
          <w:b/>
        </w:rPr>
        <w:t xml:space="preserve">Unterschrift Verein: </w:t>
      </w:r>
      <w:r>
        <w:t>______________________________</w:t>
      </w:r>
    </w:p>
    <w:p w14:paraId="7CEF37CA" w14:textId="77777777" w:rsidR="003837BF" w:rsidRDefault="00000000">
      <w:r>
        <w:br/>
        <w:t>Hinweis: Bitte vollständig ausfüllen. Der Austausch muss vom Verein bestätigt werden.</w:t>
      </w:r>
    </w:p>
    <w:sectPr w:rsidR="003837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458448">
    <w:abstractNumId w:val="8"/>
  </w:num>
  <w:num w:numId="2" w16cid:durableId="475494589">
    <w:abstractNumId w:val="6"/>
  </w:num>
  <w:num w:numId="3" w16cid:durableId="1136798659">
    <w:abstractNumId w:val="5"/>
  </w:num>
  <w:num w:numId="4" w16cid:durableId="412551423">
    <w:abstractNumId w:val="4"/>
  </w:num>
  <w:num w:numId="5" w16cid:durableId="580876601">
    <w:abstractNumId w:val="7"/>
  </w:num>
  <w:num w:numId="6" w16cid:durableId="1373535953">
    <w:abstractNumId w:val="3"/>
  </w:num>
  <w:num w:numId="7" w16cid:durableId="409157203">
    <w:abstractNumId w:val="2"/>
  </w:num>
  <w:num w:numId="8" w16cid:durableId="890455381">
    <w:abstractNumId w:val="1"/>
  </w:num>
  <w:num w:numId="9" w16cid:durableId="212391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1B3"/>
    <w:rsid w:val="0015074B"/>
    <w:rsid w:val="0029639D"/>
    <w:rsid w:val="002A44E5"/>
    <w:rsid w:val="00326F90"/>
    <w:rsid w:val="003837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5938FA9-F769-40CB-98C0-BC50193C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Luschnat</cp:lastModifiedBy>
  <cp:revision>2</cp:revision>
  <dcterms:created xsi:type="dcterms:W3CDTF">2013-12-23T23:15:00Z</dcterms:created>
  <dcterms:modified xsi:type="dcterms:W3CDTF">2025-07-16T11:57:00Z</dcterms:modified>
  <cp:category/>
</cp:coreProperties>
</file>