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9658" w14:textId="77777777" w:rsidR="00A67BD1" w:rsidRDefault="00C54B2E">
      <w:r>
        <w:br/>
      </w:r>
      <w:r>
        <w:br/>
      </w:r>
    </w:p>
    <w:p w14:paraId="52D29AB0" w14:textId="77777777" w:rsidR="00A67BD1" w:rsidRDefault="00C54B2E">
      <w:pPr>
        <w:pStyle w:val="Titel"/>
        <w:jc w:val="center"/>
      </w:pPr>
      <w:r>
        <w:t>Bestätigung nachgeleisteter Arbeitsstunden</w:t>
      </w:r>
    </w:p>
    <w:p w14:paraId="74854147" w14:textId="77777777" w:rsidR="00A67BD1" w:rsidRDefault="00C54B2E">
      <w:r>
        <w:t>Sparte am Wasserwerk Gadebusch e.V.</w:t>
      </w:r>
      <w:r>
        <w:br/>
      </w:r>
    </w:p>
    <w:p w14:paraId="37263DD9" w14:textId="77777777" w:rsidR="00A67BD1" w:rsidRDefault="00C54B2E">
      <w:r>
        <w:t>Mitgliedsname: ______________________________________</w:t>
      </w:r>
    </w:p>
    <w:p w14:paraId="511F8DD1" w14:textId="77777777" w:rsidR="00A67BD1" w:rsidRDefault="00C54B2E">
      <w:r>
        <w:t>Parzellennummer (falls vorhanden): _____________________</w:t>
      </w:r>
    </w:p>
    <w:p w14:paraId="4290588D" w14:textId="77777777" w:rsidR="00A67BD1" w:rsidRDefault="00C54B2E">
      <w:r>
        <w:t>Zeitraum der geleisteten Arbeit: _________________________</w:t>
      </w:r>
    </w:p>
    <w:p w14:paraId="36A1F9F5" w14:textId="77777777" w:rsidR="00A67BD1" w:rsidRDefault="00C54B2E">
      <w:r>
        <w:br/>
        <w:t>Nachgewiesene Arbeitsleistungen: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4067"/>
        <w:gridCol w:w="1171"/>
        <w:gridCol w:w="2160"/>
      </w:tblGrid>
      <w:tr w:rsidR="00A67BD1" w14:paraId="17B0301A" w14:textId="77777777" w:rsidTr="00C54B2E">
        <w:tc>
          <w:tcPr>
            <w:tcW w:w="1242" w:type="dxa"/>
          </w:tcPr>
          <w:p w14:paraId="7EFEF295" w14:textId="77777777" w:rsidR="00A67BD1" w:rsidRDefault="00C54B2E">
            <w:r>
              <w:t>Datum</w:t>
            </w:r>
          </w:p>
        </w:tc>
        <w:tc>
          <w:tcPr>
            <w:tcW w:w="4067" w:type="dxa"/>
          </w:tcPr>
          <w:p w14:paraId="15AD4261" w14:textId="77777777" w:rsidR="00A67BD1" w:rsidRDefault="00C54B2E">
            <w:r>
              <w:t>Tätigkeit</w:t>
            </w:r>
          </w:p>
        </w:tc>
        <w:tc>
          <w:tcPr>
            <w:tcW w:w="1171" w:type="dxa"/>
          </w:tcPr>
          <w:p w14:paraId="32D84DA5" w14:textId="77777777" w:rsidR="00A67BD1" w:rsidRDefault="00C54B2E">
            <w:r>
              <w:t>Dauer (Stunden)</w:t>
            </w:r>
          </w:p>
        </w:tc>
        <w:tc>
          <w:tcPr>
            <w:tcW w:w="2160" w:type="dxa"/>
          </w:tcPr>
          <w:p w14:paraId="2F277494" w14:textId="77777777" w:rsidR="00A67BD1" w:rsidRDefault="00C54B2E">
            <w:r>
              <w:t>Bestätigung (Unterschrift Verantwortlicher)</w:t>
            </w:r>
          </w:p>
        </w:tc>
      </w:tr>
      <w:tr w:rsidR="00A67BD1" w14:paraId="21CBD5E4" w14:textId="77777777" w:rsidTr="00C54B2E">
        <w:tc>
          <w:tcPr>
            <w:tcW w:w="1242" w:type="dxa"/>
          </w:tcPr>
          <w:p w14:paraId="5D322338" w14:textId="77777777" w:rsidR="00A67BD1" w:rsidRDefault="00A67BD1"/>
        </w:tc>
        <w:tc>
          <w:tcPr>
            <w:tcW w:w="4067" w:type="dxa"/>
          </w:tcPr>
          <w:p w14:paraId="677E0A03" w14:textId="77777777" w:rsidR="00A67BD1" w:rsidRDefault="00A67BD1"/>
        </w:tc>
        <w:tc>
          <w:tcPr>
            <w:tcW w:w="1171" w:type="dxa"/>
          </w:tcPr>
          <w:p w14:paraId="6952F9CB" w14:textId="77777777" w:rsidR="00A67BD1" w:rsidRDefault="00A67BD1"/>
        </w:tc>
        <w:tc>
          <w:tcPr>
            <w:tcW w:w="2160" w:type="dxa"/>
          </w:tcPr>
          <w:p w14:paraId="2F45BF62" w14:textId="77777777" w:rsidR="00A67BD1" w:rsidRDefault="00A67BD1"/>
        </w:tc>
      </w:tr>
      <w:tr w:rsidR="00A67BD1" w14:paraId="2E5A2AC8" w14:textId="77777777" w:rsidTr="00C54B2E">
        <w:tc>
          <w:tcPr>
            <w:tcW w:w="1242" w:type="dxa"/>
          </w:tcPr>
          <w:p w14:paraId="23D943A7" w14:textId="77777777" w:rsidR="00A67BD1" w:rsidRDefault="00A67BD1"/>
        </w:tc>
        <w:tc>
          <w:tcPr>
            <w:tcW w:w="4067" w:type="dxa"/>
          </w:tcPr>
          <w:p w14:paraId="61051D81" w14:textId="77777777" w:rsidR="00A67BD1" w:rsidRDefault="00A67BD1"/>
        </w:tc>
        <w:tc>
          <w:tcPr>
            <w:tcW w:w="1171" w:type="dxa"/>
          </w:tcPr>
          <w:p w14:paraId="1C49D4C7" w14:textId="77777777" w:rsidR="00A67BD1" w:rsidRDefault="00A67BD1"/>
        </w:tc>
        <w:tc>
          <w:tcPr>
            <w:tcW w:w="2160" w:type="dxa"/>
          </w:tcPr>
          <w:p w14:paraId="577493E2" w14:textId="77777777" w:rsidR="00A67BD1" w:rsidRDefault="00A67BD1"/>
        </w:tc>
      </w:tr>
      <w:tr w:rsidR="00A67BD1" w14:paraId="5D6EE169" w14:textId="77777777" w:rsidTr="00C54B2E">
        <w:tc>
          <w:tcPr>
            <w:tcW w:w="1242" w:type="dxa"/>
          </w:tcPr>
          <w:p w14:paraId="542800CA" w14:textId="77777777" w:rsidR="00A67BD1" w:rsidRDefault="00A67BD1"/>
        </w:tc>
        <w:tc>
          <w:tcPr>
            <w:tcW w:w="4067" w:type="dxa"/>
          </w:tcPr>
          <w:p w14:paraId="1DB31FD3" w14:textId="77777777" w:rsidR="00A67BD1" w:rsidRDefault="00A67BD1"/>
        </w:tc>
        <w:tc>
          <w:tcPr>
            <w:tcW w:w="1171" w:type="dxa"/>
          </w:tcPr>
          <w:p w14:paraId="7BD89E57" w14:textId="77777777" w:rsidR="00A67BD1" w:rsidRDefault="00A67BD1"/>
        </w:tc>
        <w:tc>
          <w:tcPr>
            <w:tcW w:w="2160" w:type="dxa"/>
          </w:tcPr>
          <w:p w14:paraId="403F74C1" w14:textId="77777777" w:rsidR="00A67BD1" w:rsidRDefault="00A67BD1"/>
        </w:tc>
      </w:tr>
    </w:tbl>
    <w:p w14:paraId="01CA560F" w14:textId="77777777" w:rsidR="00A67BD1" w:rsidRDefault="00C54B2E">
      <w:r>
        <w:br/>
      </w:r>
      <w:r>
        <w:t>Gesamtzahl der geleisteten Stunden: __________ Stunden</w:t>
      </w:r>
    </w:p>
    <w:p w14:paraId="4A5439EB" w14:textId="77777777" w:rsidR="00A67BD1" w:rsidRDefault="00C54B2E">
      <w:r>
        <w:br/>
        <w:t>Ort, Datum: ______________________________________</w:t>
      </w:r>
    </w:p>
    <w:p w14:paraId="4C694B0D" w14:textId="77777777" w:rsidR="00C54B2E" w:rsidRDefault="00C54B2E"/>
    <w:p w14:paraId="1C3EB641" w14:textId="77777777" w:rsidR="00A67BD1" w:rsidRDefault="00C54B2E">
      <w:r>
        <w:br/>
      </w:r>
      <w:proofErr w:type="spellStart"/>
      <w:r>
        <w:t>Unterschrift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>: _________________________________</w:t>
      </w:r>
    </w:p>
    <w:p w14:paraId="06221E8A" w14:textId="77777777" w:rsidR="00C54B2E" w:rsidRDefault="00C54B2E"/>
    <w:p w14:paraId="2CE2A9D7" w14:textId="77777777" w:rsidR="00A67BD1" w:rsidRDefault="00C54B2E">
      <w:r>
        <w:t>Unterschrift Vorstand: _________________________________</w:t>
      </w:r>
    </w:p>
    <w:sectPr w:rsidR="00A67BD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FA0C" w14:textId="77777777" w:rsidR="00C54B2E" w:rsidRDefault="00C54B2E">
      <w:pPr>
        <w:spacing w:after="0" w:line="240" w:lineRule="auto"/>
      </w:pPr>
      <w:r>
        <w:separator/>
      </w:r>
    </w:p>
  </w:endnote>
  <w:endnote w:type="continuationSeparator" w:id="0">
    <w:p w14:paraId="3AACC9DA" w14:textId="77777777" w:rsidR="00C54B2E" w:rsidRDefault="00C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B835" w14:textId="77777777" w:rsidR="00C54B2E" w:rsidRDefault="00C54B2E">
      <w:pPr>
        <w:spacing w:after="0" w:line="240" w:lineRule="auto"/>
      </w:pPr>
      <w:r>
        <w:separator/>
      </w:r>
    </w:p>
  </w:footnote>
  <w:footnote w:type="continuationSeparator" w:id="0">
    <w:p w14:paraId="52CD9FCA" w14:textId="77777777" w:rsidR="00C54B2E" w:rsidRDefault="00C5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4393" w14:textId="77777777" w:rsidR="00A67BD1" w:rsidRDefault="00C54B2E">
    <w:pPr>
      <w:pStyle w:val="Kopfzeile"/>
      <w:jc w:val="right"/>
    </w:pPr>
    <w:r>
      <w:rPr>
        <w:noProof/>
      </w:rPr>
      <w:drawing>
        <wp:inline distT="0" distB="0" distL="0" distR="0" wp14:anchorId="7E7119F2" wp14:editId="53FD4C27">
          <wp:extent cx="137160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Grau3000x30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416814">
    <w:abstractNumId w:val="8"/>
  </w:num>
  <w:num w:numId="2" w16cid:durableId="1291015748">
    <w:abstractNumId w:val="6"/>
  </w:num>
  <w:num w:numId="3" w16cid:durableId="281688237">
    <w:abstractNumId w:val="5"/>
  </w:num>
  <w:num w:numId="4" w16cid:durableId="1454206100">
    <w:abstractNumId w:val="4"/>
  </w:num>
  <w:num w:numId="5" w16cid:durableId="1249465029">
    <w:abstractNumId w:val="7"/>
  </w:num>
  <w:num w:numId="6" w16cid:durableId="168721213">
    <w:abstractNumId w:val="3"/>
  </w:num>
  <w:num w:numId="7" w16cid:durableId="1186865396">
    <w:abstractNumId w:val="2"/>
  </w:num>
  <w:num w:numId="8" w16cid:durableId="922492519">
    <w:abstractNumId w:val="1"/>
  </w:num>
  <w:num w:numId="9" w16cid:durableId="76889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7BD1"/>
    <w:rsid w:val="00AA1D8D"/>
    <w:rsid w:val="00B47730"/>
    <w:rsid w:val="00C54B2E"/>
    <w:rsid w:val="00CB0664"/>
    <w:rsid w:val="00CD4A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0919D13-E702-4883-BAB2-4B13057C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Luschnat</cp:lastModifiedBy>
  <cp:revision>2</cp:revision>
  <dcterms:created xsi:type="dcterms:W3CDTF">2013-12-23T23:15:00Z</dcterms:created>
  <dcterms:modified xsi:type="dcterms:W3CDTF">2025-07-22T09:49:00Z</dcterms:modified>
  <cp:category/>
</cp:coreProperties>
</file>