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48813" w14:textId="77777777" w:rsidR="00DD66A2" w:rsidRDefault="003505F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5707E6" wp14:editId="237A86BA">
            <wp:simplePos x="0" y="0"/>
            <wp:positionH relativeFrom="column">
              <wp:posOffset>4114800</wp:posOffset>
            </wp:positionH>
            <wp:positionV relativeFrom="paragraph">
              <wp:posOffset>-504825</wp:posOffset>
            </wp:positionV>
            <wp:extent cx="1371600" cy="137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Grau3000x3000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DEEECB" w14:textId="77777777" w:rsidR="0081659A" w:rsidRPr="0081659A" w:rsidRDefault="003505F9" w:rsidP="0081659A">
      <w:pPr>
        <w:pStyle w:val="KeinLeerraum"/>
        <w:rPr>
          <w:b/>
          <w:bCs/>
          <w:sz w:val="28"/>
          <w:szCs w:val="28"/>
        </w:rPr>
      </w:pPr>
      <w:r w:rsidRPr="0081659A">
        <w:rPr>
          <w:b/>
          <w:bCs/>
          <w:sz w:val="28"/>
          <w:szCs w:val="28"/>
        </w:rPr>
        <w:t xml:space="preserve">Verkaufsanfrage / Antrag auf Überlassung </w:t>
      </w:r>
    </w:p>
    <w:p w14:paraId="3D654274" w14:textId="763037F0" w:rsidR="00DD66A2" w:rsidRPr="0081659A" w:rsidRDefault="003505F9" w:rsidP="0081659A">
      <w:pPr>
        <w:pStyle w:val="KeinLeerraum"/>
        <w:rPr>
          <w:b/>
          <w:bCs/>
          <w:sz w:val="28"/>
          <w:szCs w:val="28"/>
        </w:rPr>
      </w:pPr>
      <w:r w:rsidRPr="0081659A">
        <w:rPr>
          <w:b/>
          <w:bCs/>
          <w:sz w:val="28"/>
          <w:szCs w:val="28"/>
        </w:rPr>
        <w:t xml:space="preserve">des </w:t>
      </w:r>
      <w:proofErr w:type="spellStart"/>
      <w:r w:rsidRPr="0081659A">
        <w:rPr>
          <w:b/>
          <w:bCs/>
          <w:sz w:val="28"/>
          <w:szCs w:val="28"/>
        </w:rPr>
        <w:t>Gartens</w:t>
      </w:r>
      <w:proofErr w:type="spellEnd"/>
      <w:r w:rsidRPr="0081659A">
        <w:rPr>
          <w:b/>
          <w:bCs/>
          <w:sz w:val="28"/>
          <w:szCs w:val="28"/>
        </w:rPr>
        <w:t xml:space="preserve"> an </w:t>
      </w:r>
      <w:proofErr w:type="spellStart"/>
      <w:r w:rsidRPr="0081659A">
        <w:rPr>
          <w:b/>
          <w:bCs/>
          <w:sz w:val="28"/>
          <w:szCs w:val="28"/>
        </w:rPr>
        <w:t>einen</w:t>
      </w:r>
      <w:proofErr w:type="spellEnd"/>
      <w:r w:rsidRPr="0081659A">
        <w:rPr>
          <w:b/>
          <w:bCs/>
          <w:sz w:val="28"/>
          <w:szCs w:val="28"/>
        </w:rPr>
        <w:t xml:space="preserve"> </w:t>
      </w:r>
      <w:proofErr w:type="spellStart"/>
      <w:r w:rsidRPr="0081659A">
        <w:rPr>
          <w:b/>
          <w:bCs/>
          <w:sz w:val="28"/>
          <w:szCs w:val="28"/>
        </w:rPr>
        <w:t>Nachpächter</w:t>
      </w:r>
      <w:proofErr w:type="spellEnd"/>
    </w:p>
    <w:p w14:paraId="7F3FB681" w14:textId="77777777" w:rsidR="0081659A" w:rsidRDefault="0081659A" w:rsidP="0081659A">
      <w:pPr>
        <w:pStyle w:val="KeinLeerraum"/>
      </w:pPr>
    </w:p>
    <w:p w14:paraId="70B3383A" w14:textId="55177C3E" w:rsidR="00DD66A2" w:rsidRDefault="003505F9">
      <w:proofErr w:type="gramStart"/>
      <w:r>
        <w:t>An</w:t>
      </w:r>
      <w:proofErr w:type="gramEnd"/>
      <w:r>
        <w:t xml:space="preserve"> den Vorstand der </w:t>
      </w:r>
      <w:proofErr w:type="spellStart"/>
      <w:r>
        <w:t>Gartenanlage</w:t>
      </w:r>
      <w:proofErr w:type="spellEnd"/>
      <w:r>
        <w:t xml:space="preserve"> „</w:t>
      </w:r>
      <w:proofErr w:type="spellStart"/>
      <w:r>
        <w:t>Sparte</w:t>
      </w:r>
      <w:proofErr w:type="spellEnd"/>
      <w:r>
        <w:t xml:space="preserve"> am </w:t>
      </w:r>
      <w:proofErr w:type="spellStart"/>
      <w:r>
        <w:t>Wasserwerk</w:t>
      </w:r>
      <w:proofErr w:type="spellEnd"/>
      <w:r>
        <w:t xml:space="preserve"> Gadebusch e. </w:t>
      </w:r>
      <w:proofErr w:type="gramStart"/>
      <w:r>
        <w:t>V.“</w:t>
      </w:r>
      <w:proofErr w:type="gramEnd"/>
    </w:p>
    <w:p w14:paraId="0FEF15F6" w14:textId="77777777" w:rsidR="0081659A" w:rsidRDefault="0081659A" w:rsidP="003505F9">
      <w:pPr>
        <w:pStyle w:val="KeinLeerraum"/>
      </w:pPr>
    </w:p>
    <w:p w14:paraId="2680EBFA" w14:textId="77777777" w:rsidR="00DD66A2" w:rsidRDefault="003505F9" w:rsidP="003505F9">
      <w:pPr>
        <w:pStyle w:val="KeinLeerraum"/>
      </w:pPr>
      <w:r>
        <w:t>Sehr geehrte Damen und Herren des Vorstands,</w:t>
      </w:r>
      <w:r>
        <w:br/>
      </w:r>
    </w:p>
    <w:p w14:paraId="3AE9A6AB" w14:textId="77777777" w:rsidR="00DD66A2" w:rsidRDefault="003505F9" w:rsidP="0081659A">
      <w:pPr>
        <w:pStyle w:val="KeinLeerraum"/>
      </w:pPr>
      <w:r>
        <w:t>hiermit beantrage ich die Zustimmung zur Übergabe meines Gartens an einen Nachpächter.</w:t>
      </w:r>
      <w:r>
        <w:br/>
      </w:r>
    </w:p>
    <w:p w14:paraId="30ABC796" w14:textId="77777777" w:rsidR="00DD66A2" w:rsidRDefault="003505F9">
      <w:r>
        <w:t>Angaben zum derzeitigen Pächter:</w:t>
      </w:r>
    </w:p>
    <w:p w14:paraId="49149AAF" w14:textId="77777777" w:rsidR="00DD66A2" w:rsidRDefault="003505F9">
      <w:r>
        <w:t>Name: ______________________________</w:t>
      </w:r>
    </w:p>
    <w:p w14:paraId="367F1992" w14:textId="77777777" w:rsidR="00DD66A2" w:rsidRDefault="003505F9">
      <w:r>
        <w:t>Gartennummer: ______________________________</w:t>
      </w:r>
    </w:p>
    <w:p w14:paraId="4504C264" w14:textId="77777777" w:rsidR="00DD66A2" w:rsidRDefault="003505F9">
      <w:r>
        <w:t>Anschrift: ______________________________</w:t>
      </w:r>
    </w:p>
    <w:p w14:paraId="62A253B0" w14:textId="77777777" w:rsidR="00DD66A2" w:rsidRDefault="003505F9">
      <w:r>
        <w:t>Telefon / E-Mail: ______________________________</w:t>
      </w:r>
    </w:p>
    <w:p w14:paraId="08716D38" w14:textId="77777777" w:rsidR="00DD66A2" w:rsidRDefault="003505F9">
      <w:r>
        <w:br/>
        <w:t>Angaben zum vorgesehenen Nachpächter:</w:t>
      </w:r>
    </w:p>
    <w:p w14:paraId="0277AE80" w14:textId="77777777" w:rsidR="00DD66A2" w:rsidRDefault="003505F9">
      <w:r>
        <w:t>Name: ______________________________</w:t>
      </w:r>
    </w:p>
    <w:p w14:paraId="446E1DF8" w14:textId="77777777" w:rsidR="00DD66A2" w:rsidRDefault="003505F9">
      <w:r>
        <w:t>Geburtsdatum: ______________________________</w:t>
      </w:r>
    </w:p>
    <w:p w14:paraId="4F809926" w14:textId="77777777" w:rsidR="00DD66A2" w:rsidRDefault="003505F9">
      <w:r>
        <w:t>Anschrift: ______________________________</w:t>
      </w:r>
    </w:p>
    <w:p w14:paraId="1380206C" w14:textId="77777777" w:rsidR="00DD66A2" w:rsidRDefault="003505F9">
      <w:r>
        <w:t>Telefon / E-Mail: ______________________________</w:t>
      </w:r>
    </w:p>
    <w:p w14:paraId="35688C01" w14:textId="77777777" w:rsidR="00DD66A2" w:rsidRDefault="003505F9" w:rsidP="0081659A">
      <w:pPr>
        <w:pStyle w:val="KeinLeerraum"/>
      </w:pPr>
      <w:r>
        <w:br/>
        <w:t>Ich habe mit dem oben genannten Nachpächter Einigkeit über die Übergabe des Gartens erzielt.</w:t>
      </w:r>
    </w:p>
    <w:p w14:paraId="06CFC1C2" w14:textId="2582FD69" w:rsidR="00DD66A2" w:rsidRDefault="003505F9">
      <w:r>
        <w:t xml:space="preserve">Ich bitte um Prüfung und Zustimmung durch den Vorstand. Der Nachpächter </w:t>
      </w:r>
      <w:proofErr w:type="spellStart"/>
      <w:r>
        <w:t>ist</w:t>
      </w:r>
      <w:proofErr w:type="spellEnd"/>
      <w:r>
        <w:t xml:space="preserve"> </w:t>
      </w:r>
      <w:proofErr w:type="spellStart"/>
      <w:r>
        <w:t>bereit</w:t>
      </w:r>
      <w:proofErr w:type="spellEnd"/>
      <w:r>
        <w:t xml:space="preserve">,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Nutzungsantrag</w:t>
      </w:r>
      <w:r>
        <w:t>santrag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stellen</w:t>
      </w:r>
      <w:proofErr w:type="spellEnd"/>
      <w:r>
        <w:t xml:space="preserve"> und die Satzung sowie Gartenordnung anzuerkennen.</w:t>
      </w:r>
      <w:r>
        <w:br/>
      </w:r>
    </w:p>
    <w:p w14:paraId="6B48D636" w14:textId="77777777" w:rsidR="00DD66A2" w:rsidRDefault="003505F9">
      <w:r>
        <w:t>Ort, Datum: ______________________________</w:t>
      </w:r>
    </w:p>
    <w:p w14:paraId="644ED24C" w14:textId="77777777" w:rsidR="00DD66A2" w:rsidRDefault="003505F9">
      <w:r>
        <w:t>Unterschrift derzeitiger Pächter: ______________________________</w:t>
      </w:r>
    </w:p>
    <w:p w14:paraId="3EE6910A" w14:textId="77777777" w:rsidR="00DD66A2" w:rsidRDefault="003505F9">
      <w:r>
        <w:br/>
        <w:t>Hinweis: Die Übergabe erfolgt erst nach Zustimmung durch den Vorstand und vollständiger Klärung aller offenen finanziellen und gärtnerischen Verpflichtungen.</w:t>
      </w:r>
    </w:p>
    <w:sectPr w:rsidR="00DD66A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5759791">
    <w:abstractNumId w:val="8"/>
  </w:num>
  <w:num w:numId="2" w16cid:durableId="1663116559">
    <w:abstractNumId w:val="6"/>
  </w:num>
  <w:num w:numId="3" w16cid:durableId="1930039639">
    <w:abstractNumId w:val="5"/>
  </w:num>
  <w:num w:numId="4" w16cid:durableId="1548254721">
    <w:abstractNumId w:val="4"/>
  </w:num>
  <w:num w:numId="5" w16cid:durableId="1970041421">
    <w:abstractNumId w:val="7"/>
  </w:num>
  <w:num w:numId="6" w16cid:durableId="848180662">
    <w:abstractNumId w:val="3"/>
  </w:num>
  <w:num w:numId="7" w16cid:durableId="464928458">
    <w:abstractNumId w:val="2"/>
  </w:num>
  <w:num w:numId="8" w16cid:durableId="1906797513">
    <w:abstractNumId w:val="1"/>
  </w:num>
  <w:num w:numId="9" w16cid:durableId="173806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505F9"/>
    <w:rsid w:val="006B59C0"/>
    <w:rsid w:val="0081659A"/>
    <w:rsid w:val="00AA1D8D"/>
    <w:rsid w:val="00B47730"/>
    <w:rsid w:val="00CB0664"/>
    <w:rsid w:val="00D92DD5"/>
    <w:rsid w:val="00DD66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82C666"/>
  <w14:defaultImageDpi w14:val="300"/>
  <w15:docId w15:val="{187088F4-8ECC-4678-BC1D-E28F97DF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Luschnat</cp:lastModifiedBy>
  <cp:revision>3</cp:revision>
  <dcterms:created xsi:type="dcterms:W3CDTF">2013-12-23T23:15:00Z</dcterms:created>
  <dcterms:modified xsi:type="dcterms:W3CDTF">2025-07-21T18:34:00Z</dcterms:modified>
  <cp:category/>
</cp:coreProperties>
</file>