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A82F" w14:textId="77777777" w:rsidR="008F1B43" w:rsidRDefault="0000000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A9106A" wp14:editId="5D563ADC">
            <wp:simplePos x="0" y="0"/>
            <wp:positionH relativeFrom="column">
              <wp:posOffset>4114800</wp:posOffset>
            </wp:positionH>
            <wp:positionV relativeFrom="paragraph">
              <wp:posOffset>-685800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Grau3000x300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1DEB3" w14:textId="3B297675" w:rsidR="00047BDF" w:rsidRPr="00047BDF" w:rsidRDefault="00000000" w:rsidP="00047BDF">
      <w:pPr>
        <w:pStyle w:val="KeinLeerraum"/>
        <w:rPr>
          <w:b/>
          <w:bCs/>
          <w:sz w:val="36"/>
          <w:szCs w:val="36"/>
        </w:rPr>
      </w:pPr>
      <w:proofErr w:type="spellStart"/>
      <w:r w:rsidRPr="00047BDF">
        <w:rPr>
          <w:b/>
          <w:bCs/>
          <w:sz w:val="36"/>
          <w:szCs w:val="36"/>
        </w:rPr>
        <w:t>Mitgliedsantrag</w:t>
      </w:r>
      <w:proofErr w:type="spellEnd"/>
    </w:p>
    <w:p w14:paraId="5DB1C2EE" w14:textId="77777777" w:rsidR="00047BDF" w:rsidRPr="00047BDF" w:rsidRDefault="00047BDF" w:rsidP="00047BDF">
      <w:pPr>
        <w:pStyle w:val="KeinLeerraum"/>
      </w:pPr>
    </w:p>
    <w:p w14:paraId="5F51B256" w14:textId="77777777" w:rsidR="008F1B43" w:rsidRDefault="00000000">
      <w:r>
        <w:t xml:space="preserve">Hiermit beantrage ich die Mitgliedschaft in der Gartenanlage „Sparte am Wasserwerk Gadebusch </w:t>
      </w:r>
      <w:proofErr w:type="gramStart"/>
      <w:r>
        <w:t>e.V.“</w:t>
      </w:r>
      <w:proofErr w:type="gramEnd"/>
      <w:r>
        <w:t>.</w:t>
      </w:r>
      <w:r>
        <w:br/>
      </w:r>
    </w:p>
    <w:p w14:paraId="5C33735E" w14:textId="77777777" w:rsidR="008F1B43" w:rsidRDefault="00000000">
      <w:r>
        <w:br/>
        <w:t>Angaben zur Person:</w:t>
      </w:r>
    </w:p>
    <w:p w14:paraId="3CDDCD18" w14:textId="77777777" w:rsidR="008F1B43" w:rsidRDefault="00000000">
      <w:r>
        <w:t>Vor- und Nachname: ______________________________</w:t>
      </w:r>
    </w:p>
    <w:p w14:paraId="2411D36F" w14:textId="77777777" w:rsidR="008F1B43" w:rsidRDefault="00000000">
      <w:r>
        <w:t>Geburtsdatum: ______________________________</w:t>
      </w:r>
    </w:p>
    <w:p w14:paraId="5AE90843" w14:textId="77777777" w:rsidR="008F1B43" w:rsidRDefault="00000000">
      <w:r>
        <w:t>Straße, Hausnummer: ______________________________</w:t>
      </w:r>
    </w:p>
    <w:p w14:paraId="38EEE25C" w14:textId="77777777" w:rsidR="008F1B43" w:rsidRDefault="00000000">
      <w:r>
        <w:t>PLZ, Ort: ______________________________</w:t>
      </w:r>
    </w:p>
    <w:p w14:paraId="3F6EAC1A" w14:textId="77777777" w:rsidR="008F1B43" w:rsidRDefault="00000000">
      <w:r>
        <w:t>Telefonnummer: ______________________________</w:t>
      </w:r>
    </w:p>
    <w:p w14:paraId="13CD42A1" w14:textId="77777777" w:rsidR="008F1B43" w:rsidRDefault="00000000">
      <w:r>
        <w:t>E-Mail-Adresse: ______________________________</w:t>
      </w:r>
    </w:p>
    <w:p w14:paraId="4481E484" w14:textId="77777777" w:rsidR="008F1B43" w:rsidRDefault="00000000">
      <w:r>
        <w:br/>
        <w:t>Erklärung:</w:t>
      </w:r>
    </w:p>
    <w:p w14:paraId="4628877A" w14:textId="77777777" w:rsidR="008F1B43" w:rsidRDefault="00000000">
      <w:r>
        <w:t>Ich erkenne die Satzung sowie die Gartenordnung der Gartenanlage „Sparte am Wasserwerk Gadebusch e.V.“ in der jeweils gültigen Fassung an.</w:t>
      </w:r>
      <w:r>
        <w:br/>
        <w:t>Ich bin mit der Verarbeitung meiner personenbezogenen Daten gemäß der Datenschutzgrundverordnung (DSGVO) einverstanden. Eine Weitergabe an Dritte erfolgt nicht.</w:t>
      </w:r>
      <w:r>
        <w:br/>
      </w:r>
    </w:p>
    <w:p w14:paraId="1BE21FE6" w14:textId="77777777" w:rsidR="008F1B43" w:rsidRDefault="00000000">
      <w:r>
        <w:t>Ort, Datum: ______________________________</w:t>
      </w:r>
    </w:p>
    <w:p w14:paraId="4CEE8675" w14:textId="77777777" w:rsidR="008F1B43" w:rsidRDefault="00000000">
      <w:r>
        <w:t>Unterschrift: ______________________________</w:t>
      </w:r>
    </w:p>
    <w:sectPr w:rsidR="008F1B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9073862">
    <w:abstractNumId w:val="8"/>
  </w:num>
  <w:num w:numId="2" w16cid:durableId="1501576224">
    <w:abstractNumId w:val="6"/>
  </w:num>
  <w:num w:numId="3" w16cid:durableId="289211644">
    <w:abstractNumId w:val="5"/>
  </w:num>
  <w:num w:numId="4" w16cid:durableId="1517964148">
    <w:abstractNumId w:val="4"/>
  </w:num>
  <w:num w:numId="5" w16cid:durableId="107045537">
    <w:abstractNumId w:val="7"/>
  </w:num>
  <w:num w:numId="6" w16cid:durableId="68237155">
    <w:abstractNumId w:val="3"/>
  </w:num>
  <w:num w:numId="7" w16cid:durableId="179125823">
    <w:abstractNumId w:val="2"/>
  </w:num>
  <w:num w:numId="8" w16cid:durableId="1325814478">
    <w:abstractNumId w:val="1"/>
  </w:num>
  <w:num w:numId="9" w16cid:durableId="141763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BDF"/>
    <w:rsid w:val="0006063C"/>
    <w:rsid w:val="0015074B"/>
    <w:rsid w:val="0029639D"/>
    <w:rsid w:val="00326F90"/>
    <w:rsid w:val="008F1B43"/>
    <w:rsid w:val="00A74F5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9B37A"/>
  <w14:defaultImageDpi w14:val="300"/>
  <w15:docId w15:val="{18E5FFAA-2675-4BE6-AD69-F49042CC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Luschnat</cp:lastModifiedBy>
  <cp:revision>3</cp:revision>
  <dcterms:created xsi:type="dcterms:W3CDTF">2013-12-23T23:15:00Z</dcterms:created>
  <dcterms:modified xsi:type="dcterms:W3CDTF">2025-07-21T18:27:00Z</dcterms:modified>
  <cp:category/>
</cp:coreProperties>
</file>